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8773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Комитет по образованию Называевского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"Черемновская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4202453)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Черемновка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31877358" w:id="5"/>
    <w:p>
      <w:pPr>
        <w:sectPr>
          <w:pgSz w:w="11906" w:h="16383" w:orient="portrait"/>
        </w:sectPr>
      </w:pPr>
    </w:p>
    <w:bookmarkEnd w:id="5"/>
    <w:bookmarkEnd w:id="0"/>
    <w:bookmarkStart w:name="block-318773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31877360" w:id="8"/>
    <w:p>
      <w:pPr>
        <w:sectPr>
          <w:pgSz w:w="11906" w:h="16383" w:orient="portrait"/>
        </w:sectPr>
      </w:pPr>
    </w:p>
    <w:bookmarkEnd w:id="8"/>
    <w:bookmarkEnd w:id="6"/>
    <w:bookmarkStart w:name="block-3187735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1877353" w:id="10"/>
    <w:p>
      <w:pPr>
        <w:sectPr>
          <w:pgSz w:w="11906" w:h="16383" w:orient="portrait"/>
        </w:sectPr>
      </w:pPr>
    </w:p>
    <w:bookmarkEnd w:id="10"/>
    <w:bookmarkEnd w:id="9"/>
    <w:bookmarkStart w:name="block-3187735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1877354" w:id="12"/>
    <w:p>
      <w:pPr>
        <w:sectPr>
          <w:pgSz w:w="11906" w:h="16383" w:orient="portrait"/>
        </w:sectPr>
      </w:pPr>
    </w:p>
    <w:bookmarkEnd w:id="12"/>
    <w:bookmarkEnd w:id="11"/>
    <w:bookmarkStart w:name="block-3187735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редактор</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1877355" w:id="14"/>
    <w:p>
      <w:pPr>
        <w:sectPr>
          <w:pgSz w:w="16383" w:h="11906" w:orient="landscape"/>
        </w:sectPr>
      </w:pPr>
    </w:p>
    <w:bookmarkEnd w:id="14"/>
    <w:bookmarkEnd w:id="13"/>
    <w:bookmarkStart w:name="block-3187735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ред фывфыв</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877356" w:id="16"/>
    <w:p>
      <w:pPr>
        <w:sectPr>
          <w:pgSz w:w="16383" w:h="11906" w:orient="landscape"/>
        </w:sectPr>
      </w:pPr>
    </w:p>
    <w:bookmarkEnd w:id="16"/>
    <w:bookmarkEnd w:id="15"/>
    <w:bookmarkStart w:name="block-3187735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877357" w:id="18"/>
    <w:p>
      <w:pPr>
        <w:sectPr>
          <w:pgSz w:w="16383" w:h="11906" w:orient="landscape"/>
        </w:sectPr>
      </w:pPr>
    </w:p>
    <w:bookmarkEnd w:id="18"/>
    <w:bookmarkEnd w:id="17"/>
    <w:bookmarkStart w:name="block-3187735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187735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