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187785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Называевского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"Черемновская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Игнатьева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4202519)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Черемновка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1877855" w:id="5"/>
    <w:p>
      <w:pPr>
        <w:sectPr>
          <w:pgSz w:w="11906" w:h="16383" w:orient="portrait"/>
        </w:sectPr>
      </w:pPr>
    </w:p>
    <w:bookmarkEnd w:id="5"/>
    <w:bookmarkEnd w:id="0"/>
    <w:bookmarkStart w:name="block-3187785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31877854" w:id="7"/>
    <w:p>
      <w:pPr>
        <w:sectPr>
          <w:pgSz w:w="11906" w:h="16383" w:orient="portrait"/>
        </w:sectPr>
      </w:pPr>
    </w:p>
    <w:bookmarkEnd w:id="7"/>
    <w:bookmarkEnd w:id="6"/>
    <w:bookmarkStart w:name="block-3187785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31877857" w:id="9"/>
    <w:p>
      <w:pPr>
        <w:sectPr>
          <w:pgSz w:w="11906" w:h="16383" w:orient="portrait"/>
        </w:sectPr>
      </w:pPr>
    </w:p>
    <w:bookmarkEnd w:id="9"/>
    <w:bookmarkEnd w:id="8"/>
    <w:bookmarkStart w:name="block-3187785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31877858" w:id="11"/>
    <w:p>
      <w:pPr>
        <w:sectPr>
          <w:pgSz w:w="11906" w:h="16383" w:orient="portrait"/>
        </w:sectPr>
      </w:pPr>
    </w:p>
    <w:bookmarkEnd w:id="11"/>
    <w:bookmarkEnd w:id="10"/>
    <w:bookmarkStart w:name="block-3187785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877856" w:id="13"/>
    <w:p>
      <w:pPr>
        <w:sectPr>
          <w:pgSz w:w="16383" w:h="11906" w:orient="landscape"/>
        </w:sectPr>
      </w:pPr>
    </w:p>
    <w:bookmarkEnd w:id="13"/>
    <w:bookmarkEnd w:id="12"/>
    <w:bookmarkStart w:name="block-3187786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877861" w:id="15"/>
    <w:p>
      <w:pPr>
        <w:sectPr>
          <w:pgSz w:w="16383" w:h="11906" w:orient="landscape"/>
        </w:sectPr>
      </w:pPr>
    </w:p>
    <w:bookmarkEnd w:id="15"/>
    <w:bookmarkEnd w:id="14"/>
    <w:bookmarkStart w:name="block-3187785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877859" w:id="17"/>
    <w:p>
      <w:pPr>
        <w:sectPr>
          <w:pgSz w:w="16383" w:h="11906" w:orient="landscape"/>
        </w:sectPr>
      </w:pPr>
    </w:p>
    <w:bookmarkEnd w:id="17"/>
    <w:bookmarkEnd w:id="16"/>
    <w:bookmarkStart w:name="block-3187786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1877860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