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189212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Называевского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"Черемновская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Игнатьева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4204315)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Черемновка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1892123" w:id="5"/>
    <w:p>
      <w:pPr>
        <w:sectPr>
          <w:pgSz w:w="11906" w:h="16383" w:orient="portrait"/>
        </w:sectPr>
      </w:pPr>
    </w:p>
    <w:bookmarkEnd w:id="5"/>
    <w:bookmarkEnd w:id="0"/>
    <w:bookmarkStart w:name="block-3189212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1892129" w:id="8"/>
    <w:p>
      <w:pPr>
        <w:sectPr>
          <w:pgSz w:w="11906" w:h="16383" w:orient="portrait"/>
        </w:sectPr>
      </w:pPr>
    </w:p>
    <w:bookmarkEnd w:id="8"/>
    <w:bookmarkEnd w:id="6"/>
    <w:bookmarkStart w:name="block-3189212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1892125" w:id="11"/>
    <w:p>
      <w:pPr>
        <w:sectPr>
          <w:pgSz w:w="11906" w:h="16383" w:orient="portrait"/>
        </w:sectPr>
      </w:pPr>
    </w:p>
    <w:bookmarkEnd w:id="11"/>
    <w:bookmarkEnd w:id="9"/>
    <w:bookmarkStart w:name="block-31892128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1892128" w:id="13"/>
    <w:p>
      <w:pPr>
        <w:sectPr>
          <w:pgSz w:w="11906" w:h="16383" w:orient="portrait"/>
        </w:sectPr>
      </w:pPr>
    </w:p>
    <w:bookmarkEnd w:id="13"/>
    <w:bookmarkEnd w:id="12"/>
    <w:bookmarkStart w:name="block-3189212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92126" w:id="15"/>
    <w:p>
      <w:pPr>
        <w:sectPr>
          <w:pgSz w:w="16383" w:h="11906" w:orient="landscape"/>
        </w:sectPr>
      </w:pPr>
    </w:p>
    <w:bookmarkEnd w:id="15"/>
    <w:bookmarkEnd w:id="14"/>
    <w:bookmarkStart w:name="block-3189212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92124" w:id="17"/>
    <w:p>
      <w:pPr>
        <w:sectPr>
          <w:pgSz w:w="16383" w:h="11906" w:orient="landscape"/>
        </w:sectPr>
      </w:pPr>
    </w:p>
    <w:bookmarkEnd w:id="17"/>
    <w:bookmarkEnd w:id="16"/>
    <w:bookmarkStart w:name="block-3189212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1892127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